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Славики, </w:t>
      </w:r>
      <w:r>
        <w:rPr>
          <w:rStyle w:val="cat-User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2025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25627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Джулакян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Славики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0932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A6CFB-1EA2-453A-9F00-034F6756947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